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书名：赵紫阳 关于第六个五年计划的报告 一九八二年十一月三十日在第五届 全国人民代表大会第五次会议上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赵紫阳 关于第六个五年计划的报告 一九八二年十一月三十日在第五届 全国人民代表大会第五次会议上 评论地址：https://www.jiaokey.com/book/detail/13949856.html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