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书名：毒药</w:t>
      </w:r>
    </w:p>
    <w:p>
      <w:r>
        <w:t>作者：（比利时）乔治·西默农著；卞新珍译</w:t>
      </w:r>
    </w:p>
    <w:p>
      <w:r>
        <w:t>出版社：上海:上海文艺出版社,2016.05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毒药 评论地址：https://www.jiaokey.com/book/detail/13950442.html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