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书名：赶圩歌  壮文</w:t>
      </w:r>
    </w:p>
    <w:p>
      <w:r>
        <w:t>作者：李守汉，关仕京整理翻译</w:t>
      </w:r>
    </w:p>
    <w:p>
      <w:r>
        <w:t>出版社：南宁:广西民族出版社,2011.07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赶圩歌  壮文 评论地址：https://www.jiaokey.com/book/detail/13950486.html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