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书名：征东</w:t>
      </w:r>
    </w:p>
    <w:p>
      <w:r>
        <w:t>作者：樊圣林，曾永丰，樊儒杰收集</w:t>
      </w:r>
    </w:p>
    <w:p>
      <w:r>
        <w:t>出版社：南宁:广西民族出版社,2011.11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征东 评论地址：https://www.jiaokey.com/book/detail/13950553.html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