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书名：潘英妹</w:t>
      </w:r>
    </w:p>
    <w:p>
      <w:r>
        <w:t>作者：曾永丰，韦嘉雅，何剑钦</w:t>
      </w:r>
    </w:p>
    <w:p>
      <w:r>
        <w:t>出版社：南宁:广西民族出版社,2011.11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潘英妹 评论地址：https://www.jiaokey.com/book/detail/13950554.html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