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书名：话说广西岑土官  一个家族的传奇</w:t>
      </w:r>
    </w:p>
    <w:p>
      <w:r>
        <w:t>作者：陶君国著</w:t>
      </w:r>
    </w:p>
    <w:p>
      <w:r>
        <w:t>出版社：济南:黄河出版社,2015.09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话说广西岑土官  一个家族的传奇 评论地址：https://www.jiaokey.com/book/detail/13950558.html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