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书名：壮学初论</w:t>
      </w:r>
    </w:p>
    <w:p>
      <w:r>
        <w:t>作者：李富强，潘汁著；何龙群，李富强主编</w:t>
      </w:r>
    </w:p>
    <w:p>
      <w:r>
        <w:t>出版社：北京:民族出版社,2009.12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壮学初论 评论地址：https://www.jiaokey.com/book/detail/13950575.html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