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书名：大学英语实验教程  第3册</w:t>
      </w:r>
    </w:p>
    <w:p>
      <w:r>
        <w:t>作者：范姣莲主编</w:t>
      </w:r>
    </w:p>
    <w:p>
      <w:r>
        <w:t>出版社：上海:上海外语教育出版社,2013.09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大学英语实验教程  第3册 评论地址：https://www.jiaokey.com/book/detail/13950729.html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