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书名：锦屏历代诗词选</w:t>
      </w:r>
    </w:p>
    <w:p>
      <w:r>
        <w:t>作者：王宗勋选编</w:t>
      </w:r>
    </w:p>
    <w:p>
      <w:r>
        <w:t>出版社：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锦屏历代诗词选 评论地址：https://www.jiaokey.com/book/detail/13951052.html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