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书名：中国外商投资发展报告  2015</w:t>
      </w:r>
    </w:p>
    <w:p>
      <w:r>
        <w:t>作者：张晓静，蔡彤娟等著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总页数：269</w:t>
      </w:r>
    </w:p>
    <w:p>
      <w:r>
        <w:t>更多请访问教客网: www.jiaokey.com</w:t>
      </w:r>
    </w:p>
    <w:p>
      <w:r>
        <w:t>中国外商投资发展报告  2015 评论地址：https://www.jiaokey.com/book/detail/13951364.html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