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书名：重庆大都市区产业转型与空间整合发展研究  基于国家中心城市建设视角</w:t>
      </w:r>
    </w:p>
    <w:p>
      <w:r>
        <w:t>作者：彭劲松著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总页数：184</w:t>
      </w:r>
    </w:p>
    <w:p>
      <w:r>
        <w:t>更多请访问教客网: www.jiaokey.com</w:t>
      </w:r>
    </w:p>
    <w:p>
      <w:r>
        <w:t>重庆大都市区产业转型与空间整合发展研究  基于国家中心城市建设视角 评论地址：https://www.jiaokey.com/book/detail/13951459.html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