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书名：薰莸录续编  全1册</w:t>
      </w:r>
    </w:p>
    <w:p>
      <w:r>
        <w:t>作者：翠娜女史译述</w:t>
      </w:r>
    </w:p>
    <w:p>
      <w:r>
        <w:t>出版社：上海:中华书局,民国6.06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薰莸录续编  全1册 评论地址：https://www.jiaokey.com/book/detail/13951874.html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