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书名：澄怀阁词</w:t>
      </w:r>
    </w:p>
    <w:p>
      <w:r>
        <w:t>作者：林修竹著</w:t>
      </w:r>
    </w:p>
    <w:p>
      <w:r>
        <w:t>出版社：天津书局,1941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澄怀阁词 评论地址：https://www.jiaokey.com/book/detail/13951939.html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