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书名：日本侵华领袖人物</w:t>
      </w:r>
    </w:p>
    <w:p>
      <w:r>
        <w:t>作者：汪馥泉著</w:t>
      </w:r>
    </w:p>
    <w:p>
      <w:r>
        <w:t>出版社：商务印书馆,1938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日本侵华领袖人物 评论地址：https://www.jiaokey.com/book/detail/13951975.html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