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听说教程  预备级·重排本  教师手册=New College English（Second Edition）</w:t>
      </w:r>
    </w:p>
    <w:p>
      <w:r>
        <w:rPr>
          <w:rFonts w:ascii="宋体" w:hAnsi="宋体" w:eastAsia="宋体"/>
          <w:sz w:val="24"/>
        </w:rPr>
        <w:t>李荫华总主编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听说教程  预备级·重排本  教师手册=New College English（Second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本书出售、求购地址：https://www.jiaokey.com/book/detail/13952016.html</w:t>
      </w:r>
    </w:p>
    <w:p>
      <w:r>
        <w:t>更多相关图书推荐：https://www.jiaokey.com</w:t>
      </w:r>
    </w:p>
    <w:p>
      <w:r>
        <w:t>李荫华总主编 其他作品：https://www.jiaokey.com/tag/李荫华总主编.html</w:t>
      </w:r>
    </w:p>
    <w:p>
      <w:r>
        <w:t>关键词搜索：https://www.jiaokey.com/tag/全新版大学英语  听说教程  预备级·重排本  教师手册=New College English（Second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