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书名：生态文明建设与区域创新发展战略研究  第1辑</w:t>
      </w:r>
    </w:p>
    <w:p>
      <w:r>
        <w:t>作者：成金华，邓宏兵主编；杨树旺，白永亮，李小帆副主编</w:t>
      </w:r>
    </w:p>
    <w:p>
      <w:r>
        <w:t>出版社：武汉：中国地质大学出版社</w:t>
      </w:r>
    </w:p>
    <w:p>
      <w:r>
        <w:t>出版日期：2015.08</w:t>
      </w:r>
    </w:p>
    <w:p>
      <w:r>
        <w:t>总页数：214</w:t>
      </w:r>
    </w:p>
    <w:p>
      <w:r>
        <w:t>更多请访问教客网: www.jiaokey.com</w:t>
      </w:r>
    </w:p>
    <w:p>
      <w:r>
        <w:t>生态文明建设与区域创新发展战略研究  第1辑 评论地址：https://www.jiaokey.com/book/detail/13952071.html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