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SCALA程序设计  第2版</w:t>
      </w:r>
    </w:p>
    <w:p>
      <w:r>
        <w:rPr>
          <w:rFonts w:ascii="宋体" w:hAnsi="宋体" w:eastAsia="宋体"/>
          <w:sz w:val="24"/>
        </w:rPr>
        <w:t>（美）DEAN WAMPLER，ALEX PAYNE著；王渊，陈明译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SCALA程序设计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（美）DEAN WAMPLER，ALEX PAYNE著；王渊，陈明译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本书出售、求购地址：https://www.jiaokey.com/book/detail/13952385.html</w:t>
      </w:r>
    </w:p>
    <w:p>
      <w:r>
        <w:t>更多相关图书推荐：https://www.jiaokey.com</w:t>
      </w:r>
    </w:p>
    <w:p>
      <w:r>
        <w:t>（美）DEAN WAMPLER，ALEX PAYNE著；王渊，陈明译 其他作品：https://www.jiaokey.com/tag/（美）DEAN WAMPLER，ALEX PAYNE著；王渊，陈明译.html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关键词搜索：https://www.jiaokey.com/tag/SCALA程序设计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