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书名：遇见怦然心动的小书店</w:t>
      </w:r>
    </w:p>
    <w:p>
      <w:r>
        <w:t>作者：（日）胜山俊光著；李建云译</w:t>
      </w:r>
    </w:p>
    <w:p>
      <w:r>
        <w:t>出版社：海口:南海出版公司,2016.04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遇见怦然心动的小书店 评论地址：https://www.jiaokey.com/book/detail/13952489.html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