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书名：理财的智慧  世界级专家为中国新精英量身定制的理财指南</w:t>
      </w:r>
    </w:p>
    <w:p>
      <w:r>
        <w:t>作者:蒂姆·柯祺（Tim Kochis），张蓓著</w:t>
      </w:r>
    </w:p>
    <w:p>
      <w:r>
        <w:t>出版社:上海:上海财经大学出版社,2016.01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理财的智慧  世界级专家为中国新精英量身定制的理财指南评论地址：https://www.jiaokey.com/book/detail/13952526.html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