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书名：村上春树与后现代日本</w:t>
      </w:r>
    </w:p>
    <w:p>
      <w:r>
        <w:t>作者：（日）三浦玲一著；陈明霞译</w:t>
      </w:r>
    </w:p>
    <w:p>
      <w:r>
        <w:t>出版社：武汉:华中科技大学出版社,2016.04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村上春树与后现代日本 评论地址：https://www.jiaokey.com/book/detail/13952581.html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