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书名：少女驯兽师和她的霹雳鼠</w:t>
      </w:r>
    </w:p>
    <w:p>
      <w:r>
        <w:t>作者：（英）大卫·威廉姆斯著；（英）托尼·罗斯绘；徐匡译</w:t>
      </w:r>
    </w:p>
    <w:p>
      <w:r>
        <w:t>出版社：南宁:接力出版社,2016.02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少女驯兽师和她的霹雳鼠 评论地址：https://www.jiaokey.com/book/detail/13952593.html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