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书名：酷科小子科学日记  太空的小辣椒</w:t>
      </w:r>
    </w:p>
    <w:p>
      <w:r>
        <w:t>作者：肖叶，万文丹著；杜煜绘</w:t>
      </w:r>
    </w:p>
    <w:p>
      <w:r>
        <w:t>出版社：北京:中国少年儿童出版社,2016.03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酷科小子科学日记  太空的小辣椒 评论地址：https://www.jiaokey.com/book/detail/13952649.html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