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书名：利哈诺夫作品集  美好的心愿</w:t>
      </w:r>
    </w:p>
    <w:p>
      <w:r>
        <w:t>作者：（苏）阿·利哈诺夫著；杨藻镜，郭大文译</w:t>
      </w:r>
    </w:p>
    <w:p>
      <w:r>
        <w:t>出版社：哈尔滨：黑龙江少年儿童出版社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利哈诺夫作品集  美好的心愿 评论地址：https://www.jiaokey.com/book/detail/13952661.html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