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书名：利哈诺夫作品集  母亲的欺骗</w:t>
      </w:r>
    </w:p>
    <w:p>
      <w:r>
        <w:t>作者：（苏）阿·利哈诺夫著；粟周熊译</w:t>
      </w:r>
    </w:p>
    <w:p>
      <w:r>
        <w:t>出版社：哈尔滨：黑龙江少年儿童出版社</w:t>
      </w:r>
    </w:p>
    <w:p>
      <w:r>
        <w:t>出版日期：2016.01</w:t>
      </w:r>
    </w:p>
    <w:p>
      <w:r>
        <w:t>总页数：184</w:t>
      </w:r>
    </w:p>
    <w:p>
      <w:r>
        <w:t>更多请访问教客网: www.jiaokey.com</w:t>
      </w:r>
    </w:p>
    <w:p>
      <w:r>
        <w:t>利哈诺夫作品集  母亲的欺骗 评论地址：https://www.jiaokey.com/book/detail/13952663.html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