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全国干部传统文化与执政智慧培训教材  修身治要</w:t>
      </w:r>
    </w:p>
    <w:p>
      <w:r>
        <w:rPr>
          <w:rFonts w:ascii="宋体" w:hAnsi="宋体" w:eastAsia="宋体"/>
          <w:sz w:val="24"/>
        </w:rPr>
        <w:t>刘晓玲，陈友军编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全国干部传统文化与执政智慧培训教材  修身治要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刘晓玲，陈友军编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本书出售、求购地址：https://www.jiaokey.com/book/detail/13952736.html</w:t>
      </w:r>
    </w:p>
    <w:p>
      <w:r>
        <w:t>更多相关图书推荐：https://www.jiaokey.com</w:t>
      </w:r>
    </w:p>
    <w:p>
      <w:r>
        <w:t>刘晓玲，陈友军编 其他作品：https://www.jiaokey.com/tag/刘晓玲，陈友军编.html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关键词搜索：https://www.jiaokey.com/tag/全国干部传统文化与执政智慧培训教材  修身治要.html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