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书名：天很蓝你很好</w:t>
      </w:r>
    </w:p>
    <w:p>
      <w:r>
        <w:t>作者：萱齐著</w:t>
      </w:r>
    </w:p>
    <w:p>
      <w:r>
        <w:t>出版社：沈阳:白山出版社,2015.12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天很蓝你很好 评论地址：https://www.jiaokey.com/book/detail/13952821.html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