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书名：线装藏书馆  本草纲目  卷2</w:t>
      </w:r>
    </w:p>
    <w:p>
      <w:r>
        <w:t>作者：（明）李时珍著</w:t>
      </w:r>
    </w:p>
    <w:p>
      <w:r>
        <w:t>出版社：福州:海峡文艺出版社,2013.10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线装藏书馆  本草纲目  卷2 评论地址：https://www.jiaokey.com/book/detail/13952840.html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