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书名：零成本留住核心人才</w:t>
      </w:r>
    </w:p>
    <w:p>
      <w:r>
        <w:t>作者：（美）贝弗莉·凯（BEVERLY KAYE），莎郎·乔丹-埃文斯（SHARON JORDAN-EVANS）著；李文远译</w:t>
      </w:r>
    </w:p>
    <w:p>
      <w:r>
        <w:t>出版社：北京：新世界出版社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零成本留住核心人才 评论地址：https://www.jiaokey.com/book/detail/13952961.html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