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书名：纳西族摩梭人语言文化心理研究</w:t>
      </w:r>
    </w:p>
    <w:p>
      <w:r>
        <w:t>作者：张积家等著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总页数：332</w:t>
      </w:r>
    </w:p>
    <w:p>
      <w:r>
        <w:t>更多请访问教客网: www.jiaokey.com</w:t>
      </w:r>
    </w:p>
    <w:p>
      <w:r>
        <w:t>纳西族摩梭人语言文化心理研究 评论地址：https://www.jiaokey.com/book/detail/13952963.html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