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书名：趋势跟踪  股市稳定盈利之道</w:t>
      </w:r>
    </w:p>
    <w:p>
      <w:r>
        <w:t>作者：张金彪编</w:t>
      </w:r>
    </w:p>
    <w:p>
      <w:r>
        <w:t>出版社：北京:中国铁道出版社,2016.05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趋势跟踪  股市稳定盈利之道 评论地址：https://www.jiaokey.com/book/detail/13952998.html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