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书名：汉语阅读与阅读教学研究  以日本大学生为中心</w:t>
      </w:r>
    </w:p>
    <w:p>
      <w:r>
        <w:t>作者：朱勇著</w:t>
      </w:r>
    </w:p>
    <w:p>
      <w:r>
        <w:t>出版社：世界图书出版公司北京公司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汉语阅读与阅读教学研究  以日本大学生为中心 评论地址：https://www.jiaokey.com/book/detail/13953011.html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