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中国人的美德塑造  意志伦理论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中国人的美德塑造  意志伦理论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本书出售、求购地址：https://www.jiaokey.com/book/detail/13953012.html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关键词搜索：https://www.jiaokey.com/tag/中国人的美德塑造  意志伦理论.html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