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书名：场景营销  互联时代企业制胜的方法+应用+实践</w:t>
      </w:r>
    </w:p>
    <w:p>
      <w:r>
        <w:t>作者：孔斌著</w:t>
      </w:r>
    </w:p>
    <w:p>
      <w:r>
        <w:t>出版社：北京：中国铁道出版社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场景营销  互联时代企业制胜的方法+应用+实践 评论地址：https://www.jiaokey.com/book/detail/13953044.html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