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书名：中国式股权  股权合伙、股权众筹、股权激励一本通</w:t>
      </w:r>
    </w:p>
    <w:p>
      <w:r>
        <w:t>作者：包啟宏，沈柏锋著</w:t>
      </w:r>
    </w:p>
    <w:p>
      <w:r>
        <w:t>出版社：北京:中国铁道出版社,2016.05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中国式股权  股权合伙、股权众筹、股权激励一本通 评论地址：https://www.jiaokey.com/book/detail/13953085.html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