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书名：私人银行学</w:t>
      </w:r>
    </w:p>
    <w:p>
      <w:r>
        <w:t>作者：白宇飞主编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私人银行学 评论地址：https://www.jiaokey.com/book/detail/13953347.html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