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民国新闻史研究  2015</w:t>
      </w:r>
    </w:p>
    <w:p>
      <w:r>
        <w:rPr>
          <w:rFonts w:ascii="宋体" w:hAnsi="宋体" w:eastAsia="宋体"/>
          <w:sz w:val="24"/>
        </w:rPr>
        <w:t>倪延年主编；刘继忠常务副主编；王继先副主编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民国新闻史研究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倪延年主编；刘继忠常务副主编；王继先副主编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本书出售、求购地址：https://www.jiaokey.com/book/detail/13953779.html</w:t>
      </w:r>
    </w:p>
    <w:p>
      <w:r>
        <w:t>更多相关图书推荐：https://www.jiaokey.com</w:t>
      </w:r>
    </w:p>
    <w:p>
      <w:r>
        <w:t>倪延年主编；刘继忠常务副主编；王继先副主编 其他作品：https://www.jiaokey.com/tag/倪延年主编；刘继忠常务副主编；王继先副主编.html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关键词搜索：https://www.jiaokey.com/tag/民国新闻史研究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