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书名：自品牌  社交媒体时代如何打造个人品牌</w:t>
      </w:r>
    </w:p>
    <w:p>
      <w:r>
        <w:t>作者：（美）丹·斯柯伯尔著；佘卓桓译</w:t>
      </w:r>
    </w:p>
    <w:p>
      <w:r>
        <w:t>出版社：长沙:湖南文艺出版社,2016.01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自品牌  社交媒体时代如何打造个人品牌 评论地址：https://www.jiaokey.com/book/detail/13953867.html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