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书名：新课标无障碍经典阅读  伊索寓言  插图版</w:t>
      </w:r>
    </w:p>
    <w:p>
      <w:r>
        <w:t>作者：（古希腊）伊索著；&lt;font color=Red&gt;筱&lt;/font&gt;彤编译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新课标无障碍经典阅读  伊索寓言  插图版 评论地址：https://www.jiaokey.com/book/detail/13954029.html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