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书名：浙江省非物质文化遗产代表作丛书  苏东坡传说</w:t>
      </w:r>
    </w:p>
    <w:p>
      <w:r>
        <w:t>作者：金兴盛总主编；陈杰，倪灵玲编</w:t>
      </w:r>
    </w:p>
    <w:p>
      <w:r>
        <w:t>出版社：杭州:浙江摄影出版社,2015.12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浙江省非物质文化遗产代表作丛书  苏东坡传说 评论地址：https://www.jiaokey.com/book/detail/13954070.html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