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书名：海上冒险回忆录  一位佣兵的日志  1617-1627</w:t>
      </w:r>
    </w:p>
    <w:p>
      <w:r>
        <w:t>作者：（瑞士）艾利·利邦著；赖慧芸译；包乐史，李伟华校</w:t>
      </w:r>
    </w:p>
    <w:p>
      <w:r>
        <w:t>出版社：杭州:浙江大学出版社,2015.12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海上冒险回忆录  一位佣兵的日志  1617-1627 评论地址：https://www.jiaokey.com/book/detail/13954192.html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