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书名：我承认，我撒了谎</w:t>
      </w:r>
    </w:p>
    <w:p>
      <w:r>
        <w:t>作者：（德）丹尼尔·凯曼著；杜新华译</w:t>
      </w:r>
    </w:p>
    <w:p>
      <w:r>
        <w:t>出版社：海口:南海出版公司,2016.02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我承认，我撒了谎 评论地址：https://www.jiaokey.com/book/detail/13954262.html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