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书名：古典的回声  二集</w:t>
      </w:r>
    </w:p>
    <w:p>
      <w:r>
        <w:t>作者：高峰枫著</w:t>
      </w:r>
    </w:p>
    <w:p>
      <w:r>
        <w:t>出版社：杭州:浙江大学出版社,2016.01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古典的回声  二集 评论地址：https://www.jiaokey.com/book/detail/13954272.html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