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42  工艺美术编  印染织绣  下</w:t>
      </w:r>
    </w:p>
    <w:p>
      <w:r>
        <w:t>作者：中国美术全集编委会编</w:t>
      </w:r>
    </w:p>
    <w:p>
      <w:r>
        <w:t>出版社：北京:人民美术出版社,2014.09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中国美术全集  42  工艺美术编  印染织绣  下 评论地址：https://www.jiaokey.com/book/detail/13954563.html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