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31  雕塑编  炳灵寺等石窟雕塑</w:t>
      </w:r>
    </w:p>
    <w:p>
      <w:r>
        <w:t>作者：中国美术全集编委会编</w:t>
      </w:r>
    </w:p>
    <w:p>
      <w:r>
        <w:t>出版社：北京:人民美术出版社,2015.05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中国美术全集  31  雕塑编  炳灵寺等石窟雕塑 评论地址：https://www.jiaokey.com/book/detail/13954577.html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