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33  雕塑编  龙门石窟雕刻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33  雕塑编  龙门石窟雕刻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本书出售、求购地址：https://www.jiaokey.com/book/detail/13954580.html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33  雕塑编  龙门石窟雕刻.html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