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书名：PPP项目法律实务解读</w:t>
      </w:r>
    </w:p>
    <w:p>
      <w:r>
        <w:t>作者：张正勤丛书主编；易斌本书主编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总页数：345</w:t>
      </w:r>
    </w:p>
    <w:p>
      <w:r>
        <w:t>更多请访问教客网: www.jiaokey.com</w:t>
      </w:r>
    </w:p>
    <w:p>
      <w:r>
        <w:t>PPP项目法律实务解读 评论地址：https://www.jiaokey.com/book/detail/13954657.html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