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</w:t>
      </w:r>
    </w:p>
    <w:p>
      <w:r>
        <w:t>作者：贵州省少数民族古籍整理出版规划小组办公室编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苗族古歌 评论地址：https://www.jiaokey.com/book/detail/13954767.html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