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书名：国学茶座  第10期</w:t>
      </w:r>
    </w:p>
    <w:p>
      <w:r>
        <w:t>作者：杜泽逊主编</w:t>
      </w:r>
    </w:p>
    <w:p>
      <w:r>
        <w:t>出版社：济南:山东人民出版社,2016.04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国学茶座  第10期 评论地址：https://www.jiaokey.com/book/detail/13954851.html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