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书名：中国好散文  2015</w:t>
      </w:r>
    </w:p>
    <w:p>
      <w:r>
        <w:t>作者：王聚敏，李登建主编</w:t>
      </w:r>
    </w:p>
    <w:p>
      <w:r>
        <w:t>出版社：济南:山东人民出版社,2016.03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中国好散文  2015 评论地址：https://www.jiaokey.com/book/detail/13954863.html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