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书名：这个字，原来是这个意思  3  你不可不止的100个超有趣的汉字</w:t>
      </w:r>
    </w:p>
    <w:p>
      <w:r>
        <w:t>作者：许晖著</w:t>
      </w:r>
    </w:p>
    <w:p>
      <w:r>
        <w:t>出版社：北京：化学工业出版社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这个字，原来是这个意思  3  你不可不止的100个超有趣的汉字 评论地址：https://www.jiaokey.com/book/detail/13954878.html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